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1196-2804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Мамедова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02043524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.04.2024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0412365400765011962420121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